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8F12" w14:textId="088AFA07" w:rsidR="00A85892" w:rsidRPr="001A3B38" w:rsidRDefault="00000000" w:rsidP="001A3B38">
      <w:pPr>
        <w:pStyle w:val="Heading1"/>
        <w:jc w:val="center"/>
        <w:rPr>
          <w:rFonts w:ascii="Aptos" w:hAnsi="Aptos"/>
          <w:sz w:val="40"/>
          <w:szCs w:val="40"/>
        </w:rPr>
      </w:pPr>
      <w:r w:rsidRPr="001A3B38">
        <w:rPr>
          <w:rFonts w:ascii="Aptos" w:hAnsi="Aptos"/>
          <w:sz w:val="40"/>
          <w:szCs w:val="40"/>
        </w:rPr>
        <w:t>Quizzing</w:t>
      </w:r>
    </w:p>
    <w:p w14:paraId="52029B8B" w14:textId="77777777" w:rsidR="001A3B38" w:rsidRPr="001A3B38" w:rsidRDefault="001A3B38" w:rsidP="001A3B38">
      <w:pPr>
        <w:rPr>
          <w:rFonts w:ascii="Aptos" w:hAnsi="Aptos"/>
        </w:rPr>
      </w:pPr>
    </w:p>
    <w:p w14:paraId="38E5750A" w14:textId="77777777" w:rsidR="00A85892" w:rsidRPr="001A3B38" w:rsidRDefault="00000000">
      <w:pPr>
        <w:rPr>
          <w:rFonts w:ascii="Aptos" w:hAnsi="Aptos"/>
        </w:rPr>
      </w:pPr>
      <w:r w:rsidRPr="001A3B38">
        <w:rPr>
          <w:rFonts w:ascii="Aptos" w:hAnsi="Aptos"/>
        </w:rPr>
        <w:t>Name of Topic: ___________________________________________</w:t>
      </w:r>
    </w:p>
    <w:p w14:paraId="55C7CFC2" w14:textId="77777777" w:rsidR="00A85892" w:rsidRPr="001A3B38" w:rsidRDefault="00000000">
      <w:pPr>
        <w:rPr>
          <w:rFonts w:ascii="Aptos" w:hAnsi="Aptos"/>
        </w:rPr>
      </w:pPr>
      <w:r w:rsidRPr="001A3B38">
        <w:rPr>
          <w:rFonts w:ascii="Aptos" w:hAnsi="Aptos"/>
        </w:rPr>
        <w:t>Name: _________________________________________________</w:t>
      </w:r>
    </w:p>
    <w:p w14:paraId="6D7A181F" w14:textId="77777777" w:rsidR="00A85892" w:rsidRPr="001A3B38" w:rsidRDefault="00000000">
      <w:pPr>
        <w:rPr>
          <w:rFonts w:ascii="Aptos" w:hAnsi="Aptos"/>
        </w:rPr>
      </w:pPr>
      <w:r w:rsidRPr="001A3B38">
        <w:rPr>
          <w:rFonts w:ascii="Aptos" w:hAnsi="Aptos"/>
        </w:rPr>
        <w:t>Class: _________________________________________________</w:t>
      </w:r>
    </w:p>
    <w:p w14:paraId="7FFC4482" w14:textId="76D04C73" w:rsidR="00A85892" w:rsidRPr="001A3B38" w:rsidRDefault="00000000">
      <w:pPr>
        <w:rPr>
          <w:rFonts w:ascii="Aptos" w:hAnsi="Aptos"/>
        </w:rPr>
      </w:pPr>
      <w:r w:rsidRPr="001A3B38">
        <w:rPr>
          <w:rFonts w:ascii="Aptos" w:hAnsi="Aptos"/>
        </w:rPr>
        <w:t xml:space="preserve">Read the text and come up with </w:t>
      </w:r>
      <w:r w:rsidR="001A3B38" w:rsidRPr="001A3B38">
        <w:rPr>
          <w:rFonts w:ascii="Aptos" w:hAnsi="Aptos"/>
        </w:rPr>
        <w:t>1</w:t>
      </w:r>
      <w:r w:rsidRPr="001A3B38">
        <w:rPr>
          <w:rFonts w:ascii="Aptos" w:hAnsi="Aptos"/>
        </w:rPr>
        <w:t>0 questions to ask someone about the text.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4315"/>
        <w:gridCol w:w="6033"/>
      </w:tblGrid>
      <w:tr w:rsidR="004801FD" w:rsidRPr="001A3B38" w14:paraId="51F39346" w14:textId="77777777" w:rsidTr="004801FD">
        <w:tc>
          <w:tcPr>
            <w:tcW w:w="4315" w:type="dxa"/>
          </w:tcPr>
          <w:p w14:paraId="0BDD3AF9" w14:textId="77777777" w:rsidR="00A85892" w:rsidRPr="001A3B38" w:rsidRDefault="00000000">
            <w:pPr>
              <w:rPr>
                <w:rFonts w:ascii="Aptos" w:hAnsi="Aptos"/>
              </w:rPr>
            </w:pPr>
            <w:r w:rsidRPr="001A3B38">
              <w:rPr>
                <w:rFonts w:ascii="Aptos" w:hAnsi="Aptos"/>
              </w:rPr>
              <w:t>Question</w:t>
            </w:r>
          </w:p>
        </w:tc>
        <w:tc>
          <w:tcPr>
            <w:tcW w:w="6033" w:type="dxa"/>
          </w:tcPr>
          <w:p w14:paraId="412C0CCB" w14:textId="77777777" w:rsidR="00A85892" w:rsidRPr="001A3B38" w:rsidRDefault="00000000">
            <w:pPr>
              <w:rPr>
                <w:rFonts w:ascii="Aptos" w:hAnsi="Aptos"/>
              </w:rPr>
            </w:pPr>
            <w:r w:rsidRPr="001A3B38">
              <w:rPr>
                <w:rFonts w:ascii="Aptos" w:hAnsi="Aptos"/>
              </w:rPr>
              <w:t>Answer</w:t>
            </w:r>
          </w:p>
        </w:tc>
      </w:tr>
      <w:tr w:rsidR="004801FD" w:rsidRPr="001A3B38" w14:paraId="06DEBCCE" w14:textId="77777777" w:rsidTr="004801FD">
        <w:tc>
          <w:tcPr>
            <w:tcW w:w="4315" w:type="dxa"/>
          </w:tcPr>
          <w:p w14:paraId="5053F913" w14:textId="77777777" w:rsidR="00A85892" w:rsidRPr="001A3B38" w:rsidRDefault="00000000">
            <w:pPr>
              <w:rPr>
                <w:rFonts w:ascii="Aptos" w:hAnsi="Aptos"/>
              </w:rPr>
            </w:pPr>
            <w:r w:rsidRPr="001A3B38">
              <w:rPr>
                <w:rFonts w:ascii="Aptos" w:hAnsi="Aptos"/>
              </w:rPr>
              <w:t>1</w:t>
            </w:r>
          </w:p>
          <w:p w14:paraId="154A1535" w14:textId="77777777" w:rsidR="008D1189" w:rsidRPr="001A3B38" w:rsidRDefault="008D1189">
            <w:pPr>
              <w:rPr>
                <w:rFonts w:ascii="Aptos" w:hAnsi="Aptos"/>
              </w:rPr>
            </w:pPr>
          </w:p>
          <w:p w14:paraId="0865C1DE" w14:textId="77777777" w:rsidR="001A3B38" w:rsidRPr="001A3B38" w:rsidRDefault="001A3B38">
            <w:pPr>
              <w:rPr>
                <w:rFonts w:ascii="Aptos" w:hAnsi="Aptos"/>
              </w:rPr>
            </w:pPr>
          </w:p>
        </w:tc>
        <w:tc>
          <w:tcPr>
            <w:tcW w:w="6033" w:type="dxa"/>
          </w:tcPr>
          <w:p w14:paraId="42CB2888" w14:textId="77777777" w:rsidR="00A85892" w:rsidRPr="001A3B38" w:rsidRDefault="00A85892">
            <w:pPr>
              <w:rPr>
                <w:rFonts w:ascii="Aptos" w:hAnsi="Aptos"/>
              </w:rPr>
            </w:pPr>
          </w:p>
        </w:tc>
      </w:tr>
      <w:tr w:rsidR="004801FD" w:rsidRPr="001A3B38" w14:paraId="465A5265" w14:textId="77777777" w:rsidTr="004801FD">
        <w:tc>
          <w:tcPr>
            <w:tcW w:w="4315" w:type="dxa"/>
          </w:tcPr>
          <w:p w14:paraId="1EDDF53D" w14:textId="77777777" w:rsidR="00A85892" w:rsidRPr="001A3B38" w:rsidRDefault="00000000">
            <w:pPr>
              <w:rPr>
                <w:rFonts w:ascii="Aptos" w:hAnsi="Aptos"/>
              </w:rPr>
            </w:pPr>
            <w:r w:rsidRPr="001A3B38">
              <w:rPr>
                <w:rFonts w:ascii="Aptos" w:hAnsi="Aptos"/>
              </w:rPr>
              <w:t>2</w:t>
            </w:r>
          </w:p>
          <w:p w14:paraId="1912E16C" w14:textId="77777777" w:rsidR="008D1189" w:rsidRPr="001A3B38" w:rsidRDefault="008D1189">
            <w:pPr>
              <w:rPr>
                <w:rFonts w:ascii="Aptos" w:hAnsi="Aptos"/>
              </w:rPr>
            </w:pPr>
          </w:p>
          <w:p w14:paraId="29FDE4AF" w14:textId="77777777" w:rsidR="008D1189" w:rsidRPr="001A3B38" w:rsidRDefault="008D1189">
            <w:pPr>
              <w:rPr>
                <w:rFonts w:ascii="Aptos" w:hAnsi="Aptos"/>
              </w:rPr>
            </w:pPr>
          </w:p>
        </w:tc>
        <w:tc>
          <w:tcPr>
            <w:tcW w:w="6033" w:type="dxa"/>
          </w:tcPr>
          <w:p w14:paraId="0C3AC9BF" w14:textId="77777777" w:rsidR="00A85892" w:rsidRPr="001A3B38" w:rsidRDefault="00A85892">
            <w:pPr>
              <w:rPr>
                <w:rFonts w:ascii="Aptos" w:hAnsi="Aptos"/>
              </w:rPr>
            </w:pPr>
          </w:p>
        </w:tc>
      </w:tr>
      <w:tr w:rsidR="004801FD" w:rsidRPr="001A3B38" w14:paraId="20F9BC1E" w14:textId="77777777" w:rsidTr="004801FD">
        <w:tc>
          <w:tcPr>
            <w:tcW w:w="4315" w:type="dxa"/>
          </w:tcPr>
          <w:p w14:paraId="3FA89DB1" w14:textId="77777777" w:rsidR="00A85892" w:rsidRPr="001A3B38" w:rsidRDefault="00000000">
            <w:pPr>
              <w:rPr>
                <w:rFonts w:ascii="Aptos" w:hAnsi="Aptos"/>
              </w:rPr>
            </w:pPr>
            <w:r w:rsidRPr="001A3B38">
              <w:rPr>
                <w:rFonts w:ascii="Aptos" w:hAnsi="Aptos"/>
              </w:rPr>
              <w:t>3</w:t>
            </w:r>
          </w:p>
          <w:p w14:paraId="69E107C6" w14:textId="77777777" w:rsidR="008D1189" w:rsidRPr="001A3B38" w:rsidRDefault="008D1189">
            <w:pPr>
              <w:rPr>
                <w:rFonts w:ascii="Aptos" w:hAnsi="Aptos"/>
              </w:rPr>
            </w:pPr>
          </w:p>
          <w:p w14:paraId="1217B467" w14:textId="77777777" w:rsidR="008D1189" w:rsidRPr="001A3B38" w:rsidRDefault="008D1189">
            <w:pPr>
              <w:rPr>
                <w:rFonts w:ascii="Aptos" w:hAnsi="Aptos"/>
              </w:rPr>
            </w:pPr>
          </w:p>
        </w:tc>
        <w:tc>
          <w:tcPr>
            <w:tcW w:w="6033" w:type="dxa"/>
          </w:tcPr>
          <w:p w14:paraId="32708060" w14:textId="77777777" w:rsidR="00A85892" w:rsidRPr="001A3B38" w:rsidRDefault="00A85892">
            <w:pPr>
              <w:rPr>
                <w:rFonts w:ascii="Aptos" w:hAnsi="Aptos"/>
              </w:rPr>
            </w:pPr>
          </w:p>
        </w:tc>
      </w:tr>
      <w:tr w:rsidR="004801FD" w:rsidRPr="001A3B38" w14:paraId="1AEF618E" w14:textId="77777777" w:rsidTr="004801FD">
        <w:tc>
          <w:tcPr>
            <w:tcW w:w="4315" w:type="dxa"/>
          </w:tcPr>
          <w:p w14:paraId="4BD44672" w14:textId="77777777" w:rsidR="00A85892" w:rsidRPr="001A3B38" w:rsidRDefault="00000000">
            <w:pPr>
              <w:rPr>
                <w:rFonts w:ascii="Aptos" w:hAnsi="Aptos"/>
              </w:rPr>
            </w:pPr>
            <w:r w:rsidRPr="001A3B38">
              <w:rPr>
                <w:rFonts w:ascii="Aptos" w:hAnsi="Aptos"/>
              </w:rPr>
              <w:t>4</w:t>
            </w:r>
          </w:p>
          <w:p w14:paraId="62C64CE7" w14:textId="77777777" w:rsidR="008D1189" w:rsidRPr="001A3B38" w:rsidRDefault="008D1189">
            <w:pPr>
              <w:rPr>
                <w:rFonts w:ascii="Aptos" w:hAnsi="Aptos"/>
              </w:rPr>
            </w:pPr>
          </w:p>
          <w:p w14:paraId="27B28B30" w14:textId="77777777" w:rsidR="008D1189" w:rsidRPr="001A3B38" w:rsidRDefault="008D1189">
            <w:pPr>
              <w:rPr>
                <w:rFonts w:ascii="Aptos" w:hAnsi="Aptos"/>
              </w:rPr>
            </w:pPr>
          </w:p>
        </w:tc>
        <w:tc>
          <w:tcPr>
            <w:tcW w:w="6033" w:type="dxa"/>
          </w:tcPr>
          <w:p w14:paraId="07928470" w14:textId="77777777" w:rsidR="00A85892" w:rsidRPr="001A3B38" w:rsidRDefault="00A85892">
            <w:pPr>
              <w:rPr>
                <w:rFonts w:ascii="Aptos" w:hAnsi="Aptos"/>
              </w:rPr>
            </w:pPr>
          </w:p>
        </w:tc>
      </w:tr>
      <w:tr w:rsidR="004801FD" w:rsidRPr="001A3B38" w14:paraId="53F824E1" w14:textId="77777777" w:rsidTr="004801FD">
        <w:tc>
          <w:tcPr>
            <w:tcW w:w="4315" w:type="dxa"/>
          </w:tcPr>
          <w:p w14:paraId="31F367B7" w14:textId="77777777" w:rsidR="00A85892" w:rsidRPr="001A3B38" w:rsidRDefault="00000000">
            <w:pPr>
              <w:rPr>
                <w:rFonts w:ascii="Aptos" w:hAnsi="Aptos"/>
              </w:rPr>
            </w:pPr>
            <w:r w:rsidRPr="001A3B38">
              <w:rPr>
                <w:rFonts w:ascii="Aptos" w:hAnsi="Aptos"/>
              </w:rPr>
              <w:t>5</w:t>
            </w:r>
          </w:p>
          <w:p w14:paraId="34B605F3" w14:textId="77777777" w:rsidR="008D1189" w:rsidRPr="001A3B38" w:rsidRDefault="008D1189">
            <w:pPr>
              <w:rPr>
                <w:rFonts w:ascii="Aptos" w:hAnsi="Aptos"/>
              </w:rPr>
            </w:pPr>
          </w:p>
          <w:p w14:paraId="6C7E4625" w14:textId="77777777" w:rsidR="008D1189" w:rsidRPr="001A3B38" w:rsidRDefault="008D1189">
            <w:pPr>
              <w:rPr>
                <w:rFonts w:ascii="Aptos" w:hAnsi="Aptos"/>
              </w:rPr>
            </w:pPr>
          </w:p>
        </w:tc>
        <w:tc>
          <w:tcPr>
            <w:tcW w:w="6033" w:type="dxa"/>
          </w:tcPr>
          <w:p w14:paraId="4355F72C" w14:textId="77777777" w:rsidR="00A85892" w:rsidRPr="001A3B38" w:rsidRDefault="00A85892">
            <w:pPr>
              <w:rPr>
                <w:rFonts w:ascii="Aptos" w:hAnsi="Aptos"/>
              </w:rPr>
            </w:pPr>
          </w:p>
        </w:tc>
      </w:tr>
      <w:tr w:rsidR="004801FD" w:rsidRPr="001A3B38" w14:paraId="555ABE4D" w14:textId="77777777" w:rsidTr="004801FD">
        <w:tc>
          <w:tcPr>
            <w:tcW w:w="4315" w:type="dxa"/>
          </w:tcPr>
          <w:p w14:paraId="48AD53F9" w14:textId="77777777" w:rsidR="00A85892" w:rsidRPr="001A3B38" w:rsidRDefault="00000000">
            <w:pPr>
              <w:rPr>
                <w:rFonts w:ascii="Aptos" w:hAnsi="Aptos"/>
              </w:rPr>
            </w:pPr>
            <w:r w:rsidRPr="001A3B38">
              <w:rPr>
                <w:rFonts w:ascii="Aptos" w:hAnsi="Aptos"/>
              </w:rPr>
              <w:t>6</w:t>
            </w:r>
          </w:p>
          <w:p w14:paraId="5F66BF40" w14:textId="77777777" w:rsidR="008D1189" w:rsidRPr="001A3B38" w:rsidRDefault="008D1189">
            <w:pPr>
              <w:rPr>
                <w:rFonts w:ascii="Aptos" w:hAnsi="Aptos"/>
              </w:rPr>
            </w:pPr>
          </w:p>
          <w:p w14:paraId="71ABBA08" w14:textId="77777777" w:rsidR="008D1189" w:rsidRPr="001A3B38" w:rsidRDefault="008D1189">
            <w:pPr>
              <w:rPr>
                <w:rFonts w:ascii="Aptos" w:hAnsi="Aptos"/>
              </w:rPr>
            </w:pPr>
          </w:p>
        </w:tc>
        <w:tc>
          <w:tcPr>
            <w:tcW w:w="6033" w:type="dxa"/>
          </w:tcPr>
          <w:p w14:paraId="640CAD21" w14:textId="77777777" w:rsidR="00A85892" w:rsidRPr="001A3B38" w:rsidRDefault="00A85892">
            <w:pPr>
              <w:rPr>
                <w:rFonts w:ascii="Aptos" w:hAnsi="Aptos"/>
              </w:rPr>
            </w:pPr>
          </w:p>
        </w:tc>
      </w:tr>
      <w:tr w:rsidR="004801FD" w:rsidRPr="001A3B38" w14:paraId="7DCE98AE" w14:textId="77777777" w:rsidTr="004801FD">
        <w:tc>
          <w:tcPr>
            <w:tcW w:w="4315" w:type="dxa"/>
          </w:tcPr>
          <w:p w14:paraId="0AF704AB" w14:textId="77777777" w:rsidR="00A85892" w:rsidRPr="001A3B38" w:rsidRDefault="00000000">
            <w:pPr>
              <w:rPr>
                <w:rFonts w:ascii="Aptos" w:hAnsi="Aptos"/>
              </w:rPr>
            </w:pPr>
            <w:r w:rsidRPr="001A3B38">
              <w:rPr>
                <w:rFonts w:ascii="Aptos" w:hAnsi="Aptos"/>
              </w:rPr>
              <w:t>7</w:t>
            </w:r>
          </w:p>
          <w:p w14:paraId="1F677D53" w14:textId="77777777" w:rsidR="008D1189" w:rsidRPr="001A3B38" w:rsidRDefault="008D1189">
            <w:pPr>
              <w:rPr>
                <w:rFonts w:ascii="Aptos" w:hAnsi="Aptos"/>
              </w:rPr>
            </w:pPr>
          </w:p>
          <w:p w14:paraId="15437EB8" w14:textId="77777777" w:rsidR="008D1189" w:rsidRPr="001A3B38" w:rsidRDefault="008D1189">
            <w:pPr>
              <w:rPr>
                <w:rFonts w:ascii="Aptos" w:hAnsi="Aptos"/>
              </w:rPr>
            </w:pPr>
          </w:p>
        </w:tc>
        <w:tc>
          <w:tcPr>
            <w:tcW w:w="6033" w:type="dxa"/>
          </w:tcPr>
          <w:p w14:paraId="59611E27" w14:textId="77777777" w:rsidR="00A85892" w:rsidRPr="001A3B38" w:rsidRDefault="00A85892">
            <w:pPr>
              <w:rPr>
                <w:rFonts w:ascii="Aptos" w:hAnsi="Aptos"/>
              </w:rPr>
            </w:pPr>
          </w:p>
        </w:tc>
      </w:tr>
      <w:tr w:rsidR="004801FD" w:rsidRPr="001A3B38" w14:paraId="314F7569" w14:textId="77777777" w:rsidTr="004801FD">
        <w:tc>
          <w:tcPr>
            <w:tcW w:w="4315" w:type="dxa"/>
          </w:tcPr>
          <w:p w14:paraId="026CFDDF" w14:textId="77777777" w:rsidR="00A85892" w:rsidRPr="001A3B38" w:rsidRDefault="00000000">
            <w:pPr>
              <w:rPr>
                <w:rFonts w:ascii="Aptos" w:hAnsi="Aptos"/>
              </w:rPr>
            </w:pPr>
            <w:r w:rsidRPr="001A3B38">
              <w:rPr>
                <w:rFonts w:ascii="Aptos" w:hAnsi="Aptos"/>
              </w:rPr>
              <w:t>8</w:t>
            </w:r>
          </w:p>
          <w:p w14:paraId="718B3C4B" w14:textId="77777777" w:rsidR="008D1189" w:rsidRPr="001A3B38" w:rsidRDefault="008D1189">
            <w:pPr>
              <w:rPr>
                <w:rFonts w:ascii="Aptos" w:hAnsi="Aptos"/>
              </w:rPr>
            </w:pPr>
          </w:p>
          <w:p w14:paraId="79C4353B" w14:textId="77777777" w:rsidR="008D1189" w:rsidRPr="001A3B38" w:rsidRDefault="008D1189">
            <w:pPr>
              <w:rPr>
                <w:rFonts w:ascii="Aptos" w:hAnsi="Aptos"/>
              </w:rPr>
            </w:pPr>
          </w:p>
        </w:tc>
        <w:tc>
          <w:tcPr>
            <w:tcW w:w="6033" w:type="dxa"/>
          </w:tcPr>
          <w:p w14:paraId="773B1988" w14:textId="77777777" w:rsidR="00A85892" w:rsidRPr="001A3B38" w:rsidRDefault="00A85892">
            <w:pPr>
              <w:rPr>
                <w:rFonts w:ascii="Aptos" w:hAnsi="Aptos"/>
              </w:rPr>
            </w:pPr>
          </w:p>
        </w:tc>
      </w:tr>
      <w:tr w:rsidR="004801FD" w:rsidRPr="001A3B38" w14:paraId="2D79D34B" w14:textId="77777777" w:rsidTr="004801FD">
        <w:tc>
          <w:tcPr>
            <w:tcW w:w="4315" w:type="dxa"/>
          </w:tcPr>
          <w:p w14:paraId="3FACC890" w14:textId="77777777" w:rsidR="00A85892" w:rsidRPr="001A3B38" w:rsidRDefault="00000000">
            <w:pPr>
              <w:rPr>
                <w:rFonts w:ascii="Aptos" w:hAnsi="Aptos"/>
              </w:rPr>
            </w:pPr>
            <w:r w:rsidRPr="001A3B38">
              <w:rPr>
                <w:rFonts w:ascii="Aptos" w:hAnsi="Aptos"/>
              </w:rPr>
              <w:t>9</w:t>
            </w:r>
          </w:p>
          <w:p w14:paraId="5B47B02C" w14:textId="77777777" w:rsidR="008D1189" w:rsidRPr="001A3B38" w:rsidRDefault="008D1189">
            <w:pPr>
              <w:rPr>
                <w:rFonts w:ascii="Aptos" w:hAnsi="Aptos"/>
              </w:rPr>
            </w:pPr>
          </w:p>
          <w:p w14:paraId="5058127D" w14:textId="77777777" w:rsidR="008D1189" w:rsidRPr="001A3B38" w:rsidRDefault="008D1189">
            <w:pPr>
              <w:rPr>
                <w:rFonts w:ascii="Aptos" w:hAnsi="Aptos"/>
              </w:rPr>
            </w:pPr>
          </w:p>
        </w:tc>
        <w:tc>
          <w:tcPr>
            <w:tcW w:w="6033" w:type="dxa"/>
          </w:tcPr>
          <w:p w14:paraId="5DCA1AFA" w14:textId="77777777" w:rsidR="00A85892" w:rsidRPr="001A3B38" w:rsidRDefault="00A85892">
            <w:pPr>
              <w:rPr>
                <w:rFonts w:ascii="Aptos" w:hAnsi="Aptos"/>
              </w:rPr>
            </w:pPr>
          </w:p>
        </w:tc>
      </w:tr>
      <w:tr w:rsidR="004801FD" w:rsidRPr="001A3B38" w14:paraId="131A9DEB" w14:textId="77777777" w:rsidTr="004801FD">
        <w:tc>
          <w:tcPr>
            <w:tcW w:w="4315" w:type="dxa"/>
          </w:tcPr>
          <w:p w14:paraId="3E217778" w14:textId="77777777" w:rsidR="00A85892" w:rsidRPr="001A3B38" w:rsidRDefault="00000000">
            <w:pPr>
              <w:rPr>
                <w:rFonts w:ascii="Aptos" w:hAnsi="Aptos"/>
              </w:rPr>
            </w:pPr>
            <w:r w:rsidRPr="001A3B38">
              <w:rPr>
                <w:rFonts w:ascii="Aptos" w:hAnsi="Aptos"/>
              </w:rPr>
              <w:t>10</w:t>
            </w:r>
          </w:p>
          <w:p w14:paraId="4E1BEEFD" w14:textId="77777777" w:rsidR="008D1189" w:rsidRPr="001A3B38" w:rsidRDefault="008D1189">
            <w:pPr>
              <w:rPr>
                <w:rFonts w:ascii="Aptos" w:hAnsi="Aptos"/>
              </w:rPr>
            </w:pPr>
          </w:p>
          <w:p w14:paraId="35ABC25B" w14:textId="77777777" w:rsidR="008D1189" w:rsidRPr="001A3B38" w:rsidRDefault="008D1189">
            <w:pPr>
              <w:rPr>
                <w:rFonts w:ascii="Aptos" w:hAnsi="Aptos"/>
              </w:rPr>
            </w:pPr>
          </w:p>
        </w:tc>
        <w:tc>
          <w:tcPr>
            <w:tcW w:w="6033" w:type="dxa"/>
          </w:tcPr>
          <w:p w14:paraId="194BFC4C" w14:textId="77777777" w:rsidR="00A85892" w:rsidRPr="001A3B38" w:rsidRDefault="00A85892">
            <w:pPr>
              <w:rPr>
                <w:rFonts w:ascii="Aptos" w:hAnsi="Aptos"/>
              </w:rPr>
            </w:pPr>
          </w:p>
        </w:tc>
      </w:tr>
    </w:tbl>
    <w:p w14:paraId="32AD5EDB" w14:textId="77777777" w:rsidR="009A7B6C" w:rsidRPr="001A3B38" w:rsidRDefault="009A7B6C">
      <w:pPr>
        <w:rPr>
          <w:rFonts w:ascii="Aptos" w:hAnsi="Aptos"/>
        </w:rPr>
      </w:pPr>
    </w:p>
    <w:sectPr w:rsidR="009A7B6C" w:rsidRPr="001A3B38" w:rsidSect="001A3B38">
      <w:pgSz w:w="12240" w:h="15840"/>
      <w:pgMar w:top="53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8730520">
    <w:abstractNumId w:val="8"/>
  </w:num>
  <w:num w:numId="2" w16cid:durableId="470756260">
    <w:abstractNumId w:val="6"/>
  </w:num>
  <w:num w:numId="3" w16cid:durableId="1285044036">
    <w:abstractNumId w:val="5"/>
  </w:num>
  <w:num w:numId="4" w16cid:durableId="1850829076">
    <w:abstractNumId w:val="4"/>
  </w:num>
  <w:num w:numId="5" w16cid:durableId="994410454">
    <w:abstractNumId w:val="7"/>
  </w:num>
  <w:num w:numId="6" w16cid:durableId="1897744488">
    <w:abstractNumId w:val="3"/>
  </w:num>
  <w:num w:numId="7" w16cid:durableId="164130407">
    <w:abstractNumId w:val="2"/>
  </w:num>
  <w:num w:numId="8" w16cid:durableId="1562866969">
    <w:abstractNumId w:val="1"/>
  </w:num>
  <w:num w:numId="9" w16cid:durableId="27040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3B38"/>
    <w:rsid w:val="0029639D"/>
    <w:rsid w:val="00326F90"/>
    <w:rsid w:val="004801FD"/>
    <w:rsid w:val="008D1189"/>
    <w:rsid w:val="009A7B6C"/>
    <w:rsid w:val="00A85892"/>
    <w:rsid w:val="00AA1D8D"/>
    <w:rsid w:val="00B47730"/>
    <w:rsid w:val="00CB0664"/>
    <w:rsid w:val="00E24FC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91B4E0"/>
  <w14:defaultImageDpi w14:val="300"/>
  <w15:docId w15:val="{F776ED46-B7BD-7B46-A704-7244D69B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 Stitt</cp:lastModifiedBy>
  <cp:revision>4</cp:revision>
  <dcterms:created xsi:type="dcterms:W3CDTF">2025-04-08T12:44:00Z</dcterms:created>
  <dcterms:modified xsi:type="dcterms:W3CDTF">2025-04-08T12:47:00Z</dcterms:modified>
  <cp:category/>
</cp:coreProperties>
</file>